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2110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86MS0061-01-2024-009386-31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08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19.24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3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о установлено,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Style w:val="cat-Timegrp-24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25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ежедневно, отсутствовал по месту жительства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ограничение, вынесенное судом</w:t>
      </w:r>
      <w:r>
        <w:rPr>
          <w:rFonts w:ascii="Times New Roman" w:eastAsia="Times New Roman" w:hAnsi="Times New Roman" w:cs="Times New Roman"/>
          <w:sz w:val="26"/>
          <w:szCs w:val="26"/>
        </w:rPr>
        <w:t>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Беломестнов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извещенным надлежащим образом о времени и месте судебного разбирательства, в суд не явился,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рассмотреть дело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341243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полиции;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посещения поднад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зорного лица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административный надзор с административным ограничением в виде явки на регистрацию в ОВД по месту жительства 1 раза в месяц;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есоблюдение </w:t>
      </w:r>
      <w:r>
        <w:rPr>
          <w:rFonts w:ascii="Times New Roman" w:eastAsia="Times New Roman" w:hAnsi="Times New Roman" w:cs="Times New Roman"/>
          <w:sz w:val="26"/>
          <w:szCs w:val="26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предусмотренным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раскаяние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Беломестнова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19.24 КоАП РФ и подвергнуть наказанию в виде штрафа в размере 1000 (одной тысячи)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72011601193019000140, Получатель: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0412365400615021102419127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в течение 10 суток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2110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Timegrp-25rplc-22">
    <w:name w:val="cat-Time grp-2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Timegrp-26rplc-24">
    <w:name w:val="cat-Time grp-26 rplc-24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